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0AFC" w14:textId="4088957A" w:rsidR="00C74DD5" w:rsidRPr="00AA360D" w:rsidRDefault="00C74DD5" w:rsidP="00C74DD5">
      <w:pPr>
        <w:rPr>
          <w:rFonts w:ascii="Calibri" w:hAnsi="Calibri" w:cs="Calibri"/>
          <w:lang w:val="pl-PL"/>
        </w:rPr>
      </w:pPr>
      <w:r w:rsidRPr="00635E5E">
        <w:rPr>
          <w:rFonts w:ascii="Calibri" w:hAnsi="Calibri" w:cs="Calibri"/>
          <w:b/>
          <w:bCs/>
          <w:lang w:val="pl-PL"/>
        </w:rPr>
        <w:t xml:space="preserve">Załącznik nr </w:t>
      </w:r>
      <w:r w:rsidR="00C856D1">
        <w:rPr>
          <w:rFonts w:ascii="Calibri" w:hAnsi="Calibri" w:cs="Calibri"/>
          <w:b/>
          <w:bCs/>
          <w:lang w:val="pl-PL"/>
        </w:rPr>
        <w:t>1</w:t>
      </w:r>
      <w:r w:rsidR="00AA360D" w:rsidRPr="00635E5E">
        <w:rPr>
          <w:rFonts w:ascii="Calibri" w:hAnsi="Calibri" w:cs="Calibri"/>
          <w:b/>
          <w:bCs/>
          <w:lang w:val="pl-PL"/>
        </w:rPr>
        <w:t xml:space="preserve">                               </w:t>
      </w:r>
      <w:r w:rsidR="00AA360D" w:rsidRPr="00635E5E">
        <w:rPr>
          <w:rFonts w:ascii="Calibri" w:hAnsi="Calibri" w:cs="Calibri"/>
          <w:lang w:val="pl-PL"/>
        </w:rPr>
        <w:t xml:space="preserve">                                                                              </w:t>
      </w:r>
      <w:r w:rsidRPr="00AA360D">
        <w:rPr>
          <w:rFonts w:ascii="Calibri" w:hAnsi="Calibri" w:cs="Calibri"/>
          <w:lang w:val="pl-PL"/>
        </w:rPr>
        <w:t>………………………………</w:t>
      </w:r>
      <w:r w:rsidRPr="00AA360D">
        <w:rPr>
          <w:rFonts w:ascii="Calibri" w:hAnsi="Calibri" w:cs="Calibri"/>
          <w:lang w:val="pl-PL"/>
        </w:rPr>
        <w:br/>
        <w:t xml:space="preserve">        </w:t>
      </w:r>
      <w:r w:rsidR="00AA360D" w:rsidRPr="00AA360D">
        <w:rPr>
          <w:rFonts w:ascii="Calibri" w:hAnsi="Calibri" w:cs="Calibri"/>
          <w:lang w:val="pl-PL"/>
        </w:rPr>
        <w:t xml:space="preserve">                                                                                                      </w:t>
      </w:r>
      <w:r w:rsidR="00AA360D">
        <w:rPr>
          <w:rFonts w:ascii="Calibri" w:hAnsi="Calibri" w:cs="Calibri"/>
          <w:lang w:val="pl-PL"/>
        </w:rPr>
        <w:t xml:space="preserve">                    </w:t>
      </w:r>
      <w:r w:rsidR="00AA360D" w:rsidRPr="00AA360D">
        <w:rPr>
          <w:rFonts w:ascii="Calibri" w:hAnsi="Calibri" w:cs="Calibri"/>
          <w:lang w:val="pl-PL"/>
        </w:rPr>
        <w:t xml:space="preserve">     </w:t>
      </w:r>
      <w:r w:rsidRPr="00AA360D">
        <w:rPr>
          <w:rFonts w:ascii="Calibri" w:hAnsi="Calibri" w:cs="Calibri"/>
          <w:lang w:val="pl-PL"/>
        </w:rPr>
        <w:t>Miejscowość, data</w:t>
      </w:r>
    </w:p>
    <w:p w14:paraId="054D1DDF" w14:textId="77777777" w:rsidR="00C74DD5" w:rsidRPr="00AA360D" w:rsidRDefault="00C74DD5">
      <w:pPr>
        <w:rPr>
          <w:rFonts w:ascii="Calibri" w:hAnsi="Calibri" w:cs="Calibri"/>
          <w:lang w:val="pl-PL"/>
        </w:rPr>
      </w:pPr>
    </w:p>
    <w:p w14:paraId="0C8E8C00" w14:textId="77777777" w:rsidR="00C74DD5" w:rsidRPr="00AA360D" w:rsidRDefault="00C74DD5">
      <w:pPr>
        <w:rPr>
          <w:rFonts w:ascii="Calibri" w:hAnsi="Calibri" w:cs="Calibri"/>
          <w:lang w:val="pl-PL"/>
        </w:rPr>
      </w:pPr>
    </w:p>
    <w:p w14:paraId="135FBEED" w14:textId="77777777" w:rsidR="00C856D1" w:rsidRPr="00C856D1" w:rsidRDefault="00C856D1" w:rsidP="00AC2493">
      <w:pPr>
        <w:jc w:val="center"/>
        <w:rPr>
          <w:rFonts w:ascii="Calibri" w:hAnsi="Calibri" w:cs="Calibri"/>
          <w:b/>
          <w:bCs/>
          <w:lang w:val="pl-PL"/>
        </w:rPr>
      </w:pPr>
      <w:r w:rsidRPr="00C856D1">
        <w:rPr>
          <w:rFonts w:ascii="Calibri" w:hAnsi="Calibri" w:cs="Calibri"/>
          <w:b/>
          <w:bCs/>
          <w:lang w:val="pl-PL"/>
        </w:rPr>
        <w:t>Zgoda rodzica / opiekuna prawnego</w:t>
      </w:r>
    </w:p>
    <w:p w14:paraId="5B2C4A9C" w14:textId="1FEAD7FB" w:rsidR="00C856D1" w:rsidRPr="005015A7" w:rsidRDefault="00C856D1" w:rsidP="00C856D1">
      <w:pPr>
        <w:rPr>
          <w:rFonts w:ascii="Calibri" w:hAnsi="Calibri" w:cs="Calibri"/>
          <w:lang w:val="pl-PL"/>
        </w:rPr>
      </w:pPr>
      <w:r w:rsidRPr="005015A7">
        <w:rPr>
          <w:rFonts w:ascii="Calibri" w:hAnsi="Calibri" w:cs="Calibri"/>
          <w:lang w:val="pl-PL"/>
        </w:rPr>
        <w:t>Ja, niżej podpisany/a, wyrażam zgodę na udział mojego dziecka</w:t>
      </w:r>
      <w:r w:rsidR="005015A7">
        <w:rPr>
          <w:rFonts w:ascii="Calibri" w:hAnsi="Calibri" w:cs="Calibri"/>
          <w:lang w:val="pl-PL"/>
        </w:rPr>
        <w:t xml:space="preserve"> …………………………………………………. /imię i nazwisko/</w:t>
      </w:r>
      <w:r w:rsidRPr="005015A7">
        <w:rPr>
          <w:rFonts w:ascii="Calibri" w:hAnsi="Calibri" w:cs="Calibri"/>
          <w:lang w:val="pl-PL"/>
        </w:rPr>
        <w:t xml:space="preserve"> w konkursie pn.: „Poznaj moją małą ojczyznę”</w:t>
      </w:r>
      <w:r w:rsidR="00CA64C2">
        <w:rPr>
          <w:rFonts w:ascii="Calibri" w:hAnsi="Calibri" w:cs="Calibri"/>
          <w:lang w:val="pl-PL"/>
        </w:rPr>
        <w:t>, organizowanym przez Ośrodek Doskonalenia Nauczycieli w Poznaniu oraz Stowarzyszenie Gmin i Powiatów Wielkopolski</w:t>
      </w:r>
      <w:r w:rsidR="005015A7">
        <w:rPr>
          <w:rFonts w:ascii="Calibri" w:hAnsi="Calibri" w:cs="Calibri"/>
          <w:lang w:val="pl-PL"/>
        </w:rPr>
        <w:t>.</w:t>
      </w:r>
    </w:p>
    <w:p w14:paraId="4D372B92" w14:textId="77777777" w:rsidR="00C856D1" w:rsidRPr="005015A7" w:rsidRDefault="00C856D1" w:rsidP="00C856D1">
      <w:pPr>
        <w:rPr>
          <w:rFonts w:ascii="Calibri" w:hAnsi="Calibri" w:cs="Calibri"/>
          <w:lang w:val="pl-PL"/>
        </w:rPr>
      </w:pPr>
    </w:p>
    <w:p w14:paraId="102CCAC1" w14:textId="77777777" w:rsidR="00C856D1" w:rsidRPr="005015A7" w:rsidRDefault="00C856D1" w:rsidP="00C856D1">
      <w:pPr>
        <w:rPr>
          <w:rFonts w:ascii="Calibri" w:hAnsi="Calibri" w:cs="Calibri"/>
          <w:lang w:val="pl-PL"/>
        </w:rPr>
      </w:pPr>
      <w:r w:rsidRPr="005015A7">
        <w:rPr>
          <w:rFonts w:ascii="Calibri" w:hAnsi="Calibri" w:cs="Calibri"/>
          <w:lang w:val="pl-PL"/>
        </w:rPr>
        <w:t>Podpis rodzica/opiekuna: .....................................................</w:t>
      </w:r>
    </w:p>
    <w:p w14:paraId="216B1AEB" w14:textId="77777777" w:rsidR="00C856D1" w:rsidRDefault="00C856D1" w:rsidP="00C856D1">
      <w:pPr>
        <w:rPr>
          <w:rFonts w:ascii="Calibri" w:hAnsi="Calibri" w:cs="Calibri"/>
          <w:lang w:val="pl-PL"/>
        </w:rPr>
      </w:pPr>
    </w:p>
    <w:p w14:paraId="668CF7D1" w14:textId="3F2C6051" w:rsidR="005015A7" w:rsidRDefault="005015A7" w:rsidP="00C856D1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--------------------------------------------------------------------------------------------------------------------------------</w:t>
      </w:r>
    </w:p>
    <w:p w14:paraId="7D0FA78E" w14:textId="77777777" w:rsidR="005015A7" w:rsidRPr="005015A7" w:rsidRDefault="005015A7" w:rsidP="00C856D1">
      <w:pPr>
        <w:rPr>
          <w:rFonts w:ascii="Calibri" w:hAnsi="Calibri" w:cs="Calibri"/>
          <w:lang w:val="pl-PL"/>
        </w:rPr>
      </w:pPr>
    </w:p>
    <w:p w14:paraId="24F463D1" w14:textId="77777777" w:rsidR="00C856D1" w:rsidRPr="00C856D1" w:rsidRDefault="00C856D1" w:rsidP="005015A7">
      <w:pPr>
        <w:jc w:val="center"/>
        <w:rPr>
          <w:rFonts w:ascii="Calibri" w:hAnsi="Calibri" w:cs="Calibri"/>
          <w:b/>
          <w:bCs/>
          <w:lang w:val="pl-PL"/>
        </w:rPr>
      </w:pPr>
      <w:r w:rsidRPr="00C856D1">
        <w:rPr>
          <w:rFonts w:ascii="Calibri" w:hAnsi="Calibri" w:cs="Calibri"/>
          <w:b/>
          <w:bCs/>
          <w:lang w:val="pl-PL"/>
        </w:rPr>
        <w:t>Zgoda na publikację wizerunku i nagrań</w:t>
      </w:r>
    </w:p>
    <w:p w14:paraId="4EA6167A" w14:textId="5FAEAED2" w:rsidR="00C856D1" w:rsidRPr="005015A7" w:rsidRDefault="00C856D1" w:rsidP="00C856D1">
      <w:pPr>
        <w:rPr>
          <w:rFonts w:ascii="Calibri" w:hAnsi="Calibri" w:cs="Calibri"/>
          <w:lang w:val="pl-PL"/>
        </w:rPr>
      </w:pPr>
      <w:r w:rsidRPr="005015A7">
        <w:rPr>
          <w:rFonts w:ascii="Calibri" w:hAnsi="Calibri" w:cs="Calibri"/>
          <w:lang w:val="pl-PL"/>
        </w:rPr>
        <w:t xml:space="preserve">Wyrażam zgodę na publikację </w:t>
      </w:r>
      <w:r w:rsidR="00C07A9C">
        <w:rPr>
          <w:rFonts w:ascii="Calibri" w:hAnsi="Calibri" w:cs="Calibri"/>
          <w:lang w:val="pl-PL"/>
        </w:rPr>
        <w:t xml:space="preserve">mojego </w:t>
      </w:r>
      <w:r w:rsidRPr="005015A7">
        <w:rPr>
          <w:rFonts w:ascii="Calibri" w:hAnsi="Calibri" w:cs="Calibri"/>
          <w:lang w:val="pl-PL"/>
        </w:rPr>
        <w:t>wizerunku</w:t>
      </w:r>
      <w:r w:rsidR="00C07A9C">
        <w:rPr>
          <w:rFonts w:ascii="Calibri" w:hAnsi="Calibri" w:cs="Calibri"/>
          <w:lang w:val="pl-PL"/>
        </w:rPr>
        <w:t>/wizerunku mojego dziecka</w:t>
      </w:r>
      <w:r w:rsidR="00C07A9C">
        <w:rPr>
          <w:rFonts w:ascii="Calibri" w:hAnsi="Calibri" w:cs="Calibri"/>
          <w:vertAlign w:val="superscript"/>
          <w:lang w:val="pl-PL"/>
        </w:rPr>
        <w:t>*</w:t>
      </w:r>
      <w:r w:rsidR="00B52FFE">
        <w:rPr>
          <w:rFonts w:ascii="Calibri" w:hAnsi="Calibri" w:cs="Calibri"/>
          <w:lang w:val="pl-PL"/>
        </w:rPr>
        <w:t xml:space="preserve"> tj.:</w:t>
      </w:r>
      <w:r w:rsidR="005015A7">
        <w:rPr>
          <w:rFonts w:ascii="Calibri" w:hAnsi="Calibri" w:cs="Calibri"/>
          <w:lang w:val="pl-PL"/>
        </w:rPr>
        <w:t xml:space="preserve"> …………………………………………………………… /imię i nazwisko/</w:t>
      </w:r>
      <w:r w:rsidR="00171A3D">
        <w:rPr>
          <w:rFonts w:ascii="Calibri" w:hAnsi="Calibri" w:cs="Calibri"/>
          <w:lang w:val="pl-PL"/>
        </w:rPr>
        <w:t xml:space="preserve"> </w:t>
      </w:r>
      <w:r w:rsidRPr="005015A7">
        <w:rPr>
          <w:rFonts w:ascii="Calibri" w:hAnsi="Calibri" w:cs="Calibri"/>
          <w:lang w:val="pl-PL"/>
        </w:rPr>
        <w:t>oraz filmu w materiałach promocyjnych Organizatorów</w:t>
      </w:r>
      <w:r w:rsidR="00606ADA">
        <w:rPr>
          <w:rFonts w:ascii="Calibri" w:hAnsi="Calibri" w:cs="Calibri"/>
          <w:lang w:val="pl-PL"/>
        </w:rPr>
        <w:t xml:space="preserve"> (na stronie internetowej oraz w mediach społecznościowych)</w:t>
      </w:r>
      <w:r w:rsidRPr="005015A7">
        <w:rPr>
          <w:rFonts w:ascii="Calibri" w:hAnsi="Calibri" w:cs="Calibri"/>
          <w:lang w:val="pl-PL"/>
        </w:rPr>
        <w:t>.</w:t>
      </w:r>
      <w:r w:rsidR="00E47780">
        <w:rPr>
          <w:rFonts w:ascii="Calibri" w:hAnsi="Calibri" w:cs="Calibri"/>
          <w:lang w:val="pl-PL"/>
        </w:rPr>
        <w:t xml:space="preserve"> Zgoda dotyczy zarówno publikacji wizerunku na filmie zgłoszonym do konkursu, jak materiałach dokumentujących przebieg gali wręczenia nagród.</w:t>
      </w:r>
    </w:p>
    <w:p w14:paraId="54B92015" w14:textId="77777777" w:rsidR="00C856D1" w:rsidRPr="00C856D1" w:rsidRDefault="00C856D1" w:rsidP="00C856D1">
      <w:pPr>
        <w:rPr>
          <w:rFonts w:ascii="Calibri" w:hAnsi="Calibri" w:cs="Calibri"/>
          <w:b/>
          <w:bCs/>
          <w:lang w:val="pl-PL"/>
        </w:rPr>
      </w:pPr>
    </w:p>
    <w:p w14:paraId="7C54FE90" w14:textId="2AEB7749" w:rsidR="00EE0055" w:rsidRPr="00E47780" w:rsidRDefault="00C856D1" w:rsidP="00C856D1">
      <w:pPr>
        <w:rPr>
          <w:rFonts w:ascii="Calibri" w:hAnsi="Calibri" w:cs="Calibri"/>
          <w:lang w:val="pl-PL"/>
        </w:rPr>
      </w:pPr>
      <w:r w:rsidRPr="00E47780">
        <w:rPr>
          <w:rFonts w:ascii="Calibri" w:hAnsi="Calibri" w:cs="Calibri"/>
          <w:lang w:val="pl-PL"/>
        </w:rPr>
        <w:t>Podpis rodzica/opiekuna prawnego / uczestnika pełnoletniego:</w:t>
      </w:r>
      <w:r w:rsidR="00E47780" w:rsidRPr="00E47780">
        <w:rPr>
          <w:rFonts w:ascii="Calibri" w:hAnsi="Calibri" w:cs="Calibri"/>
          <w:lang w:val="pl-PL"/>
        </w:rPr>
        <w:t xml:space="preserve"> </w:t>
      </w:r>
      <w:r w:rsidRPr="00E47780">
        <w:rPr>
          <w:rFonts w:ascii="Calibri" w:hAnsi="Calibri" w:cs="Calibri"/>
          <w:lang w:val="pl-PL"/>
        </w:rPr>
        <w:t>.................................................</w:t>
      </w:r>
    </w:p>
    <w:p w14:paraId="1955D69C" w14:textId="77777777" w:rsidR="00C74DD5" w:rsidRDefault="00C74DD5">
      <w:pPr>
        <w:rPr>
          <w:rFonts w:ascii="Calibri" w:hAnsi="Calibri" w:cs="Calibri"/>
          <w:lang w:val="pl-PL"/>
        </w:rPr>
      </w:pPr>
    </w:p>
    <w:p w14:paraId="7A7DA2EB" w14:textId="241EB8C9" w:rsidR="00B52FFE" w:rsidRPr="004F41A3" w:rsidRDefault="004F41A3" w:rsidP="004F41A3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vertAlign w:val="superscript"/>
          <w:lang w:val="pl-PL"/>
        </w:rPr>
        <w:t>*</w:t>
      </w:r>
      <w:r>
        <w:rPr>
          <w:rFonts w:ascii="Calibri" w:hAnsi="Calibri" w:cs="Calibri"/>
          <w:lang w:val="pl-PL"/>
        </w:rPr>
        <w:t xml:space="preserve"> Niepotrzebne skreślić</w:t>
      </w:r>
    </w:p>
    <w:p w14:paraId="521D27F1" w14:textId="77777777" w:rsidR="00EE0055" w:rsidRPr="00AA360D" w:rsidRDefault="00EE0055">
      <w:pPr>
        <w:rPr>
          <w:rFonts w:ascii="Calibri" w:hAnsi="Calibri" w:cs="Calibri"/>
          <w:lang w:val="pl-PL"/>
        </w:rPr>
      </w:pPr>
    </w:p>
    <w:p w14:paraId="0A0DA2C9" w14:textId="77777777" w:rsidR="00C40C3C" w:rsidRPr="00AA360D" w:rsidRDefault="00C40C3C">
      <w:pPr>
        <w:rPr>
          <w:rFonts w:ascii="Calibri" w:hAnsi="Calibri" w:cs="Calibri"/>
          <w:b/>
          <w:bCs/>
          <w:lang w:val="pl-PL"/>
        </w:rPr>
      </w:pPr>
    </w:p>
    <w:sectPr w:rsidR="00C40C3C" w:rsidRPr="00AA36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F312D8"/>
    <w:multiLevelType w:val="hybridMultilevel"/>
    <w:tmpl w:val="E79837D4"/>
    <w:lvl w:ilvl="0" w:tplc="C59212F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95784"/>
    <w:multiLevelType w:val="hybridMultilevel"/>
    <w:tmpl w:val="698ED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19B"/>
    <w:multiLevelType w:val="hybridMultilevel"/>
    <w:tmpl w:val="561E19FE"/>
    <w:lvl w:ilvl="0" w:tplc="75D4AB0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62707"/>
    <w:multiLevelType w:val="hybridMultilevel"/>
    <w:tmpl w:val="D0E8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C229B"/>
    <w:multiLevelType w:val="hybridMultilevel"/>
    <w:tmpl w:val="3F063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B5C38"/>
    <w:multiLevelType w:val="hybridMultilevel"/>
    <w:tmpl w:val="4798E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82961">
    <w:abstractNumId w:val="8"/>
  </w:num>
  <w:num w:numId="2" w16cid:durableId="1963031110">
    <w:abstractNumId w:val="6"/>
  </w:num>
  <w:num w:numId="3" w16cid:durableId="1116486400">
    <w:abstractNumId w:val="5"/>
  </w:num>
  <w:num w:numId="4" w16cid:durableId="1712461688">
    <w:abstractNumId w:val="4"/>
  </w:num>
  <w:num w:numId="5" w16cid:durableId="1420979899">
    <w:abstractNumId w:val="7"/>
  </w:num>
  <w:num w:numId="6" w16cid:durableId="1689915036">
    <w:abstractNumId w:val="3"/>
  </w:num>
  <w:num w:numId="7" w16cid:durableId="1434135198">
    <w:abstractNumId w:val="2"/>
  </w:num>
  <w:num w:numId="8" w16cid:durableId="2012905040">
    <w:abstractNumId w:val="1"/>
  </w:num>
  <w:num w:numId="9" w16cid:durableId="1045643104">
    <w:abstractNumId w:val="0"/>
  </w:num>
  <w:num w:numId="10" w16cid:durableId="2081710263">
    <w:abstractNumId w:val="10"/>
  </w:num>
  <w:num w:numId="11" w16cid:durableId="676035968">
    <w:abstractNumId w:val="14"/>
  </w:num>
  <w:num w:numId="12" w16cid:durableId="1930581351">
    <w:abstractNumId w:val="12"/>
  </w:num>
  <w:num w:numId="13" w16cid:durableId="695927374">
    <w:abstractNumId w:val="13"/>
  </w:num>
  <w:num w:numId="14" w16cid:durableId="1775512299">
    <w:abstractNumId w:val="11"/>
  </w:num>
  <w:num w:numId="15" w16cid:durableId="1746415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74"/>
    <w:rsid w:val="00034616"/>
    <w:rsid w:val="0006063C"/>
    <w:rsid w:val="0015074B"/>
    <w:rsid w:val="00161E64"/>
    <w:rsid w:val="00171A3D"/>
    <w:rsid w:val="0029639D"/>
    <w:rsid w:val="00321FDB"/>
    <w:rsid w:val="00326F90"/>
    <w:rsid w:val="003D6B18"/>
    <w:rsid w:val="00434CB2"/>
    <w:rsid w:val="00455FFB"/>
    <w:rsid w:val="004F41A3"/>
    <w:rsid w:val="005015A7"/>
    <w:rsid w:val="00541D64"/>
    <w:rsid w:val="00606ADA"/>
    <w:rsid w:val="00635E5E"/>
    <w:rsid w:val="00691584"/>
    <w:rsid w:val="008720C0"/>
    <w:rsid w:val="00987551"/>
    <w:rsid w:val="00AA1D8D"/>
    <w:rsid w:val="00AA360D"/>
    <w:rsid w:val="00AC2493"/>
    <w:rsid w:val="00B47730"/>
    <w:rsid w:val="00B52FFE"/>
    <w:rsid w:val="00C07A9C"/>
    <w:rsid w:val="00C40C3C"/>
    <w:rsid w:val="00C74DD5"/>
    <w:rsid w:val="00C856D1"/>
    <w:rsid w:val="00CA64C2"/>
    <w:rsid w:val="00CB0664"/>
    <w:rsid w:val="00D813F3"/>
    <w:rsid w:val="00E47780"/>
    <w:rsid w:val="00EE0055"/>
    <w:rsid w:val="00F5705E"/>
    <w:rsid w:val="00FA4346"/>
    <w:rsid w:val="00FA5F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2403B"/>
  <w14:defaultImageDpi w14:val="300"/>
  <w15:docId w15:val="{AF5B377E-2DFE-4504-A60B-D8909E17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Anna Łohunko</cp:lastModifiedBy>
  <cp:revision>16</cp:revision>
  <dcterms:created xsi:type="dcterms:W3CDTF">2025-11-24T12:48:00Z</dcterms:created>
  <dcterms:modified xsi:type="dcterms:W3CDTF">2025-11-27T12:20:00Z</dcterms:modified>
  <cp:category/>
</cp:coreProperties>
</file>