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49F2" w14:textId="788839DC" w:rsidR="00702EBB" w:rsidRDefault="00702EBB" w:rsidP="00702EBB">
      <w:pPr>
        <w:rPr>
          <w:rFonts w:asciiTheme="majorHAnsi" w:hAnsiTheme="majorHAnsi" w:cstheme="majorHAnsi"/>
          <w:b/>
          <w:bCs/>
          <w:lang w:val="pl-PL"/>
        </w:rPr>
      </w:pPr>
      <w:r>
        <w:rPr>
          <w:rFonts w:asciiTheme="majorHAnsi" w:hAnsiTheme="majorHAnsi" w:cstheme="majorHAnsi"/>
          <w:b/>
          <w:bCs/>
          <w:lang w:val="pl-PL"/>
        </w:rPr>
        <w:t>Załącznik nr 2</w:t>
      </w:r>
    </w:p>
    <w:p w14:paraId="5BCFF13A" w14:textId="27B8961B" w:rsidR="00EE0055" w:rsidRPr="00DB09D1" w:rsidRDefault="00DB09D1" w:rsidP="00DB09D1">
      <w:pPr>
        <w:jc w:val="center"/>
        <w:rPr>
          <w:rFonts w:asciiTheme="majorHAnsi" w:hAnsiTheme="majorHAnsi" w:cstheme="majorHAnsi"/>
          <w:b/>
          <w:bCs/>
          <w:lang w:val="pl-PL"/>
        </w:rPr>
      </w:pPr>
      <w:r w:rsidRPr="00DB09D1">
        <w:rPr>
          <w:rFonts w:asciiTheme="majorHAnsi" w:hAnsiTheme="majorHAnsi" w:cstheme="majorHAnsi"/>
          <w:b/>
          <w:bCs/>
          <w:lang w:val="pl-PL"/>
        </w:rPr>
        <w:t>Informacja o przetwarzaniu danych osobowych</w:t>
      </w:r>
    </w:p>
    <w:p w14:paraId="66978CCD" w14:textId="49FF1989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1. Administratorzy danych:</w:t>
      </w:r>
    </w:p>
    <w:p w14:paraId="10E93DB7" w14:textId="1F8FB175" w:rsidR="00EE0055" w:rsidRPr="00DB09D1" w:rsidRDefault="00DB09D1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Administratorem danych są:</w:t>
      </w:r>
      <w:r w:rsidR="00D813F3" w:rsidRPr="00DB09D1">
        <w:rPr>
          <w:rFonts w:asciiTheme="majorHAnsi" w:hAnsiTheme="majorHAnsi" w:cstheme="majorHAnsi"/>
          <w:lang w:val="pl-PL"/>
        </w:rPr>
        <w:t xml:space="preserve"> </w:t>
      </w:r>
      <w:r w:rsidRPr="00DB09D1">
        <w:rPr>
          <w:rFonts w:asciiTheme="majorHAnsi" w:hAnsiTheme="majorHAnsi" w:cstheme="majorHAnsi"/>
          <w:lang w:val="pl-PL"/>
        </w:rPr>
        <w:t>O</w:t>
      </w:r>
      <w:r w:rsidR="00D813F3" w:rsidRPr="00DB09D1">
        <w:rPr>
          <w:rFonts w:asciiTheme="majorHAnsi" w:hAnsiTheme="majorHAnsi" w:cstheme="majorHAnsi"/>
          <w:lang w:val="pl-PL"/>
        </w:rPr>
        <w:t xml:space="preserve">środek </w:t>
      </w:r>
      <w:r w:rsidRPr="00DB09D1">
        <w:rPr>
          <w:rFonts w:asciiTheme="majorHAnsi" w:hAnsiTheme="majorHAnsi" w:cstheme="majorHAnsi"/>
          <w:lang w:val="pl-PL"/>
        </w:rPr>
        <w:t>D</w:t>
      </w:r>
      <w:r w:rsidR="00D813F3" w:rsidRPr="00DB09D1">
        <w:rPr>
          <w:rFonts w:asciiTheme="majorHAnsi" w:hAnsiTheme="majorHAnsi" w:cstheme="majorHAnsi"/>
          <w:lang w:val="pl-PL"/>
        </w:rPr>
        <w:t xml:space="preserve">oskonalenia </w:t>
      </w:r>
      <w:r w:rsidRPr="00DB09D1">
        <w:rPr>
          <w:rFonts w:asciiTheme="majorHAnsi" w:hAnsiTheme="majorHAnsi" w:cstheme="majorHAnsi"/>
          <w:lang w:val="pl-PL"/>
        </w:rPr>
        <w:t>N</w:t>
      </w:r>
      <w:r w:rsidR="00D813F3" w:rsidRPr="00DB09D1">
        <w:rPr>
          <w:rFonts w:asciiTheme="majorHAnsi" w:hAnsiTheme="majorHAnsi" w:cstheme="majorHAnsi"/>
          <w:lang w:val="pl-PL"/>
        </w:rPr>
        <w:t>auczycieli w</w:t>
      </w:r>
      <w:r w:rsidRPr="00DB09D1">
        <w:rPr>
          <w:rFonts w:asciiTheme="majorHAnsi" w:hAnsiTheme="majorHAnsi" w:cstheme="majorHAnsi"/>
          <w:lang w:val="pl-PL"/>
        </w:rPr>
        <w:t xml:space="preserve"> Pozna</w:t>
      </w:r>
      <w:r w:rsidR="00D813F3" w:rsidRPr="00DB09D1">
        <w:rPr>
          <w:rFonts w:asciiTheme="majorHAnsi" w:hAnsiTheme="majorHAnsi" w:cstheme="majorHAnsi"/>
          <w:lang w:val="pl-PL"/>
        </w:rPr>
        <w:t>niu</w:t>
      </w:r>
      <w:r w:rsidRPr="00DB09D1">
        <w:rPr>
          <w:rFonts w:asciiTheme="majorHAnsi" w:hAnsiTheme="majorHAnsi" w:cstheme="majorHAnsi"/>
          <w:lang w:val="pl-PL"/>
        </w:rPr>
        <w:t xml:space="preserve"> oraz Stowarzyszenie Gmin i Powiatów Wielkopolski.</w:t>
      </w:r>
    </w:p>
    <w:p w14:paraId="1916F2F1" w14:textId="77777777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2. Dane przetwarzane są w celu:</w:t>
      </w:r>
    </w:p>
    <w:p w14:paraId="49B0F747" w14:textId="7A42112D" w:rsidR="00D813F3" w:rsidRPr="00DB09D1" w:rsidRDefault="00D813F3" w:rsidP="00D813F3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organizacji i przeprowadzenia konkursu „Poznaj moją małą ojczyznę”,</w:t>
      </w:r>
    </w:p>
    <w:p w14:paraId="3007FD3B" w14:textId="77777777" w:rsidR="00D813F3" w:rsidRPr="00DB09D1" w:rsidRDefault="00D813F3" w:rsidP="00D813F3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oceny prac konkursowych, wyłonienia laureatów i przyznania nagród,</w:t>
      </w:r>
    </w:p>
    <w:p w14:paraId="0B76D064" w14:textId="77777777" w:rsidR="00D813F3" w:rsidRPr="00DB09D1" w:rsidRDefault="00D813F3" w:rsidP="00D813F3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kontaktu z uczestnikami i opiekunami,</w:t>
      </w:r>
    </w:p>
    <w:p w14:paraId="28A3228E" w14:textId="77777777" w:rsidR="00D813F3" w:rsidRPr="00DB09D1" w:rsidRDefault="00D813F3" w:rsidP="00D813F3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publikacji prac oraz wyników konkursu zgodnie z regulaminem,</w:t>
      </w:r>
    </w:p>
    <w:p w14:paraId="214B6C8A" w14:textId="0F256512" w:rsidR="00D813F3" w:rsidRPr="00DB09D1" w:rsidRDefault="00D813F3" w:rsidP="00D813F3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działań promocyjnych związanych z Konkursem.</w:t>
      </w:r>
    </w:p>
    <w:p w14:paraId="52507353" w14:textId="77777777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3. Podstawa prawna przetwarzania</w:t>
      </w:r>
    </w:p>
    <w:p w14:paraId="2F34D2B2" w14:textId="77777777" w:rsidR="00D813F3" w:rsidRPr="00DB09D1" w:rsidRDefault="00D813F3" w:rsidP="00D813F3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art. 6 ust. 1 lit. a RODO – zgoda osoby lub rodzica/opiekuna,</w:t>
      </w:r>
    </w:p>
    <w:p w14:paraId="1FE1625F" w14:textId="7900CFE7" w:rsidR="00D813F3" w:rsidRPr="00DB09D1" w:rsidRDefault="00D813F3" w:rsidP="00D813F3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art. 6 ust. 1 lit. e RODO – przetwarzanie niezbędne do wykonania zadania realizowanego przez jednostkę publiczną.</w:t>
      </w:r>
    </w:p>
    <w:p w14:paraId="7EBFC0D6" w14:textId="77777777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W zakresie wizerunku zastosowanie ma art. 6 ust. 1 lit. a RODO.</w:t>
      </w:r>
    </w:p>
    <w:p w14:paraId="018EF537" w14:textId="77777777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4. Odbiorcy danych</w:t>
      </w:r>
    </w:p>
    <w:p w14:paraId="36C0ED50" w14:textId="1883C138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Dane mogą być udostępniane podmiotom współpracującym przy realizacji Konkursu oraz publikowane w mediach zgodnie z udzieloną zgodą.</w:t>
      </w:r>
    </w:p>
    <w:p w14:paraId="225CDBE6" w14:textId="77777777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5. Okres przechowywania danych</w:t>
      </w:r>
    </w:p>
    <w:p w14:paraId="3C37BCF9" w14:textId="119850EC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Dane będą przechowywane przez okres trwania Konkursu oraz przez okres wymagany przepisami archiwalnymi i sprawozdawczymi.</w:t>
      </w:r>
    </w:p>
    <w:p w14:paraId="20F0C9B7" w14:textId="1B651D77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6. Prawa osoby, której dane dotyczą</w:t>
      </w:r>
    </w:p>
    <w:p w14:paraId="50772674" w14:textId="77777777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Każdy uczestnik lub rodzic/opiekun ma prawo do:</w:t>
      </w:r>
    </w:p>
    <w:p w14:paraId="48DB3C9A" w14:textId="77777777" w:rsidR="00D813F3" w:rsidRPr="00DB09D1" w:rsidRDefault="00D813F3" w:rsidP="00D813F3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dostępu do danych,</w:t>
      </w:r>
    </w:p>
    <w:p w14:paraId="4D679662" w14:textId="77777777" w:rsidR="00D813F3" w:rsidRPr="00DB09D1" w:rsidRDefault="00D813F3" w:rsidP="00D813F3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ich sprostowania, usunięcia lub ograniczenia przetwarzania,</w:t>
      </w:r>
    </w:p>
    <w:p w14:paraId="01189278" w14:textId="77777777" w:rsidR="00D813F3" w:rsidRPr="00DB09D1" w:rsidRDefault="00D813F3" w:rsidP="00D813F3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wycofania zgody (bez wpływu na zgodność przetwarzania przed jej wycofaniem),</w:t>
      </w:r>
    </w:p>
    <w:p w14:paraId="7B96AE76" w14:textId="1374C0E3" w:rsidR="00D813F3" w:rsidRPr="00DB09D1" w:rsidRDefault="00D813F3" w:rsidP="00D813F3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wniesienia skargi do Prezesa UODO.</w:t>
      </w:r>
    </w:p>
    <w:p w14:paraId="1A10F69A" w14:textId="77777777" w:rsidR="00D813F3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7. Informacje dodatkowe</w:t>
      </w:r>
    </w:p>
    <w:p w14:paraId="345325FC" w14:textId="71C51364" w:rsidR="00EE0055" w:rsidRPr="00DB09D1" w:rsidRDefault="00D813F3" w:rsidP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lastRenderedPageBreak/>
        <w:t>Podanie danych jest dobrowolne, lecz niezbędne do udziału w Konkursie. Dane nie podlegają profilowaniu.</w:t>
      </w:r>
    </w:p>
    <w:p w14:paraId="18533E44" w14:textId="77777777" w:rsidR="00D813F3" w:rsidRPr="00DB09D1" w:rsidRDefault="00D813F3">
      <w:pPr>
        <w:rPr>
          <w:rFonts w:asciiTheme="majorHAnsi" w:hAnsiTheme="majorHAnsi" w:cstheme="majorHAnsi"/>
          <w:lang w:val="pl-PL"/>
        </w:rPr>
      </w:pPr>
    </w:p>
    <w:p w14:paraId="28F69188" w14:textId="67CFDE5F" w:rsidR="00D813F3" w:rsidRPr="00DB09D1" w:rsidRDefault="00D813F3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Oświadczam, że zapoznałem się z informacją na temat przetwarzania</w:t>
      </w:r>
      <w:r w:rsidR="003F0CA3">
        <w:rPr>
          <w:rFonts w:asciiTheme="majorHAnsi" w:hAnsiTheme="majorHAnsi" w:cstheme="majorHAnsi"/>
          <w:lang w:val="pl-PL"/>
        </w:rPr>
        <w:t xml:space="preserve"> </w:t>
      </w:r>
      <w:r w:rsidRPr="00DB09D1">
        <w:rPr>
          <w:rFonts w:asciiTheme="majorHAnsi" w:hAnsiTheme="majorHAnsi" w:cstheme="majorHAnsi"/>
          <w:lang w:val="pl-PL"/>
        </w:rPr>
        <w:t>danych osobowych</w:t>
      </w:r>
      <w:r w:rsidR="004A5A64">
        <w:rPr>
          <w:rFonts w:asciiTheme="majorHAnsi" w:hAnsiTheme="majorHAnsi" w:cstheme="majorHAnsi"/>
          <w:lang w:val="pl-PL"/>
        </w:rPr>
        <w:t xml:space="preserve"> </w:t>
      </w:r>
      <w:r w:rsidRPr="00DB09D1">
        <w:rPr>
          <w:rFonts w:asciiTheme="majorHAnsi" w:hAnsiTheme="majorHAnsi" w:cstheme="majorHAnsi"/>
          <w:lang w:val="pl-PL"/>
        </w:rPr>
        <w:t>w związku z realizacją konkursu „Poznaj moją małą ojczyznę” i wyrażam na to zgodę.</w:t>
      </w:r>
    </w:p>
    <w:p w14:paraId="00F9C9E2" w14:textId="77777777" w:rsidR="00D813F3" w:rsidRPr="00DB09D1" w:rsidRDefault="00D813F3">
      <w:pPr>
        <w:rPr>
          <w:rFonts w:asciiTheme="majorHAnsi" w:hAnsiTheme="majorHAnsi" w:cstheme="majorHAnsi"/>
          <w:lang w:val="pl-PL"/>
        </w:rPr>
      </w:pPr>
    </w:p>
    <w:p w14:paraId="0E524C96" w14:textId="5A837A5B" w:rsidR="00EE0055" w:rsidRPr="00DB09D1" w:rsidRDefault="00DB09D1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Miejscowość, data: ..........................................................</w:t>
      </w:r>
    </w:p>
    <w:p w14:paraId="644A01CC" w14:textId="68A85E57" w:rsidR="00EE0055" w:rsidRPr="00DB09D1" w:rsidRDefault="00DB09D1">
      <w:pPr>
        <w:rPr>
          <w:rFonts w:asciiTheme="majorHAnsi" w:hAnsiTheme="majorHAnsi" w:cstheme="majorHAnsi"/>
          <w:lang w:val="pl-PL"/>
        </w:rPr>
      </w:pPr>
      <w:r w:rsidRPr="00DB09D1">
        <w:rPr>
          <w:rFonts w:asciiTheme="majorHAnsi" w:hAnsiTheme="majorHAnsi" w:cstheme="majorHAnsi"/>
          <w:lang w:val="pl-PL"/>
        </w:rPr>
        <w:t>Podpis uczestnika (jeśli pełnoletni)</w:t>
      </w:r>
      <w:r w:rsidR="003F0CA3">
        <w:rPr>
          <w:rFonts w:asciiTheme="majorHAnsi" w:hAnsiTheme="majorHAnsi" w:cstheme="majorHAnsi"/>
          <w:lang w:val="pl-PL"/>
        </w:rPr>
        <w:t xml:space="preserve"> </w:t>
      </w:r>
      <w:r w:rsidR="00C40C3C" w:rsidRPr="00DB09D1">
        <w:rPr>
          <w:rFonts w:asciiTheme="majorHAnsi" w:hAnsiTheme="majorHAnsi" w:cstheme="majorHAnsi"/>
          <w:lang w:val="pl-PL"/>
        </w:rPr>
        <w:t>/ rodzica lub opiekuna prawnego</w:t>
      </w:r>
      <w:r w:rsidRPr="00DB09D1">
        <w:rPr>
          <w:rFonts w:asciiTheme="majorHAnsi" w:hAnsiTheme="majorHAnsi" w:cstheme="majorHAnsi"/>
          <w:lang w:val="pl-PL"/>
        </w:rPr>
        <w:t>: ....................................</w:t>
      </w:r>
    </w:p>
    <w:p w14:paraId="0633E979" w14:textId="77777777" w:rsidR="00EE0055" w:rsidRPr="00DB09D1" w:rsidRDefault="00EE0055">
      <w:pPr>
        <w:rPr>
          <w:rFonts w:asciiTheme="majorHAnsi" w:hAnsiTheme="majorHAnsi" w:cstheme="majorHAnsi"/>
          <w:lang w:val="pl-PL"/>
        </w:rPr>
      </w:pPr>
    </w:p>
    <w:sectPr w:rsidR="00EE0055" w:rsidRPr="00DB09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A95784"/>
    <w:multiLevelType w:val="hybridMultilevel"/>
    <w:tmpl w:val="698ED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62707"/>
    <w:multiLevelType w:val="hybridMultilevel"/>
    <w:tmpl w:val="D0E8D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C229B"/>
    <w:multiLevelType w:val="hybridMultilevel"/>
    <w:tmpl w:val="3F063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B5C38"/>
    <w:multiLevelType w:val="hybridMultilevel"/>
    <w:tmpl w:val="4798E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682961">
    <w:abstractNumId w:val="8"/>
  </w:num>
  <w:num w:numId="2" w16cid:durableId="1963031110">
    <w:abstractNumId w:val="6"/>
  </w:num>
  <w:num w:numId="3" w16cid:durableId="1116486400">
    <w:abstractNumId w:val="5"/>
  </w:num>
  <w:num w:numId="4" w16cid:durableId="1712461688">
    <w:abstractNumId w:val="4"/>
  </w:num>
  <w:num w:numId="5" w16cid:durableId="1420979899">
    <w:abstractNumId w:val="7"/>
  </w:num>
  <w:num w:numId="6" w16cid:durableId="1689915036">
    <w:abstractNumId w:val="3"/>
  </w:num>
  <w:num w:numId="7" w16cid:durableId="1434135198">
    <w:abstractNumId w:val="2"/>
  </w:num>
  <w:num w:numId="8" w16cid:durableId="2012905040">
    <w:abstractNumId w:val="1"/>
  </w:num>
  <w:num w:numId="9" w16cid:durableId="1045643104">
    <w:abstractNumId w:val="0"/>
  </w:num>
  <w:num w:numId="10" w16cid:durableId="2081710263">
    <w:abstractNumId w:val="9"/>
  </w:num>
  <w:num w:numId="11" w16cid:durableId="676035968">
    <w:abstractNumId w:val="12"/>
  </w:num>
  <w:num w:numId="12" w16cid:durableId="1930581351">
    <w:abstractNumId w:val="10"/>
  </w:num>
  <w:num w:numId="13" w16cid:durableId="695927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25B3"/>
    <w:rsid w:val="00326F90"/>
    <w:rsid w:val="003F0CA3"/>
    <w:rsid w:val="00434CB2"/>
    <w:rsid w:val="004A5A64"/>
    <w:rsid w:val="00541D64"/>
    <w:rsid w:val="00702EBB"/>
    <w:rsid w:val="008720C0"/>
    <w:rsid w:val="009848CF"/>
    <w:rsid w:val="00987660"/>
    <w:rsid w:val="00AA1D8D"/>
    <w:rsid w:val="00B47730"/>
    <w:rsid w:val="00C40C3C"/>
    <w:rsid w:val="00CB0664"/>
    <w:rsid w:val="00D813F3"/>
    <w:rsid w:val="00DB09D1"/>
    <w:rsid w:val="00EE0055"/>
    <w:rsid w:val="00FA5FF7"/>
    <w:rsid w:val="00FC693F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2403B"/>
  <w14:defaultImageDpi w14:val="300"/>
  <w15:docId w15:val="{AF5B377E-2DFE-4504-A60B-D8909E17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Anna Łohunko</cp:lastModifiedBy>
  <cp:revision>8</cp:revision>
  <dcterms:created xsi:type="dcterms:W3CDTF">2025-11-24T13:47:00Z</dcterms:created>
  <dcterms:modified xsi:type="dcterms:W3CDTF">2025-11-27T12:42:00Z</dcterms:modified>
  <cp:category/>
</cp:coreProperties>
</file>